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 and Static Electricity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big Idea of this topic?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do this when we rub a rod on our woollen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surrounds a magnet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Magnets are made up of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opposite poles are together they?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comes out of the sky and makes a bright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 make a magnet out of an iron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is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of the same poles are together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made of this will be attracted to a Magnet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 and Static Electricity Word Search</dc:title>
  <dcterms:created xsi:type="dcterms:W3CDTF">2021-10-11T11:39:19Z</dcterms:created>
  <dcterms:modified xsi:type="dcterms:W3CDTF">2021-10-11T11:39:19Z</dcterms:modified>
</cp:coreProperties>
</file>