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permanent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attraction of unmagnetised iron to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magnet that is made by wrapping a coil of wire around an iron bar and passing an electric current through the 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material is not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magnetic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found on the opposite sides of a bar magnet are 'north' and 'south'.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region around a magnet where a force acts on another magnet or on a magnetic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between like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electromagnet can be made stronger by doing this to the coiles of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between opposite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produces a magnetic field which pulls on other magnetic materials and attracts or repels other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key terms</dc:title>
  <dcterms:created xsi:type="dcterms:W3CDTF">2021-10-11T11:39:39Z</dcterms:created>
  <dcterms:modified xsi:type="dcterms:W3CDTF">2021-10-11T11:39:39Z</dcterms:modified>
</cp:coreProperties>
</file>