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Magnificent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decrease in size, amount, intensity, or degree.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quality or condition of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Meeting at a prearranged time and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musical composition for the Mass of someone deceased.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place or situation of noisy uproar and confusion.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be in a state of turmoil, violently excited or agitated.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act or practice of spying or of using spies to obtain secret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possessing reason.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cause to experience shame, humiliation, or wounded pride.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Belongs to the person, cannot be transferred to another.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opponent or enemy.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Full of apprehension.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persuade or attempt to persuade by flattery.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written declaration made under oath before an authorized official.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Stopping and starting at intervals.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vary irregularly.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Forceful or intent in expression, emotion, or conviction.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surround with hostile forces.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exact copy or reproduction.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transformation.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free from bondage or oppression.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Magnificent Vocabulary Crossword</dc:title>
  <dcterms:created xsi:type="dcterms:W3CDTF">2021-10-11T11:38:21Z</dcterms:created>
  <dcterms:modified xsi:type="dcterms:W3CDTF">2021-10-11T11:38:21Z</dcterms:modified>
</cp:coreProperties>
</file>