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Magnolia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Dented or frayed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beavers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Beautiful, graceful movement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humming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Rough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sweep over or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break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decorative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Clumsy handeling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in a playful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or inside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rush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banging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tired or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purple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center of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Magnolia Mark</dc:title>
  <dcterms:created xsi:type="dcterms:W3CDTF">2021-10-11T11:39:15Z</dcterms:created>
  <dcterms:modified xsi:type="dcterms:W3CDTF">2021-10-11T11:39:15Z</dcterms:modified>
</cp:coreProperties>
</file>