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Magnolia Market &amp; the Silos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HGTV    </w:t>
      </w:r>
      <w:r>
        <w:t xml:space="preserve">   DEMO DAY    </w:t>
      </w:r>
      <w:r>
        <w:t xml:space="preserve">   DESIGN STYLE    </w:t>
      </w:r>
      <w:r>
        <w:t xml:space="preserve">   MAGNOLIA HOUSE    </w:t>
      </w:r>
      <w:r>
        <w:t xml:space="preserve">   HILLCREST ESTATE    </w:t>
      </w:r>
      <w:r>
        <w:t xml:space="preserve">   SEED SUPPLY    </w:t>
      </w:r>
      <w:r>
        <w:t xml:space="preserve">   HERBS    </w:t>
      </w:r>
      <w:r>
        <w:t xml:space="preserve">   FOOD TRUCKS    </w:t>
      </w:r>
      <w:r>
        <w:t xml:space="preserve">   FIXER UPPER    </w:t>
      </w:r>
      <w:r>
        <w:t xml:space="preserve">   DICHOTOMY    </w:t>
      </w:r>
      <w:r>
        <w:t xml:space="preserve">   NINFAS    </w:t>
      </w:r>
      <w:r>
        <w:t xml:space="preserve">   COMMON GROUNDS    </w:t>
      </w:r>
      <w:r>
        <w:t xml:space="preserve">   CEDAR CHEST    </w:t>
      </w:r>
      <w:r>
        <w:t xml:space="preserve">   JDH IRON DESIGNS    </w:t>
      </w:r>
      <w:r>
        <w:t xml:space="preserve">   SPICE VILLAGE    </w:t>
      </w:r>
      <w:r>
        <w:t xml:space="preserve">   BOSQUE    </w:t>
      </w:r>
      <w:r>
        <w:t xml:space="preserve">   BAYLOR    </w:t>
      </w:r>
      <w:r>
        <w:t xml:space="preserve">   FARMHOUSE    </w:t>
      </w:r>
      <w:r>
        <w:t xml:space="preserve">   MODERN    </w:t>
      </w:r>
      <w:r>
        <w:t xml:space="preserve">   THE SILOS    </w:t>
      </w:r>
      <w:r>
        <w:t xml:space="preserve">   HARP DESIGN    </w:t>
      </w:r>
      <w:r>
        <w:t xml:space="preserve">   GAINES    </w:t>
      </w:r>
      <w:r>
        <w:t xml:space="preserve">   JOANNA    </w:t>
      </w:r>
      <w:r>
        <w:t xml:space="preserve">   CHIP    </w:t>
      </w:r>
      <w:r>
        <w:t xml:space="preserve">   SUBWAY TILE    </w:t>
      </w:r>
      <w:r>
        <w:t xml:space="preserve">   SHIPLAP    </w:t>
      </w:r>
      <w:r>
        <w:t xml:space="preserve">   THE BAKERY    </w:t>
      </w:r>
      <w:r>
        <w:t xml:space="preserve">   MAGNOLIA MARKET    </w:t>
      </w:r>
      <w:r>
        <w:t xml:space="preserve">   TEXAS    </w:t>
      </w:r>
      <w:r>
        <w:t xml:space="preserve">   WACO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Magnolia Market &amp; the Silos </dc:title>
  <dcterms:created xsi:type="dcterms:W3CDTF">2021-10-11T11:38:25Z</dcterms:created>
  <dcterms:modified xsi:type="dcterms:W3CDTF">2021-10-11T11:38:25Z</dcterms:modified>
</cp:coreProperties>
</file>