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Magnus 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Alfheim    </w:t>
      </w:r>
      <w:r>
        <w:t xml:space="preserve">   Utgard Loki    </w:t>
      </w:r>
      <w:r>
        <w:t xml:space="preserve">   Sif    </w:t>
      </w:r>
      <w:r>
        <w:t xml:space="preserve">   midgard    </w:t>
      </w:r>
      <w:r>
        <w:t xml:space="preserve">   Frey    </w:t>
      </w:r>
      <w:r>
        <w:t xml:space="preserve">   Einherjar    </w:t>
      </w:r>
      <w:r>
        <w:t xml:space="preserve">   Ragnorock    </w:t>
      </w:r>
      <w:r>
        <w:t xml:space="preserve">   Nine Worlds    </w:t>
      </w:r>
      <w:r>
        <w:t xml:space="preserve">   Gods    </w:t>
      </w:r>
      <w:r>
        <w:t xml:space="preserve">   Alex    </w:t>
      </w:r>
      <w:r>
        <w:t xml:space="preserve">   Blitzen    </w:t>
      </w:r>
      <w:r>
        <w:t xml:space="preserve">   Hearth    </w:t>
      </w:r>
      <w:r>
        <w:t xml:space="preserve">   Wedding    </w:t>
      </w:r>
      <w:r>
        <w:t xml:space="preserve">   Loki    </w:t>
      </w:r>
      <w:r>
        <w:t xml:space="preserve">   Bowling to the Death    </w:t>
      </w:r>
      <w:r>
        <w:t xml:space="preserve">   Sam    </w:t>
      </w:r>
      <w:r>
        <w:t xml:space="preserve">   Sword    </w:t>
      </w:r>
      <w:r>
        <w:t xml:space="preserve">   Hammer    </w:t>
      </w:r>
      <w:r>
        <w:t xml:space="preserve">   Thor    </w:t>
      </w:r>
      <w:r>
        <w:t xml:space="preserve">   Magnus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</dc:title>
  <dcterms:created xsi:type="dcterms:W3CDTF">2021-10-11T11:38:02Z</dcterms:created>
  <dcterms:modified xsi:type="dcterms:W3CDTF">2021-10-11T11:38:02Z</dcterms:modified>
</cp:coreProperties>
</file>