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thors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character's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Mallory's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Magnus'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the clay warrior's  name that Alex gives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wyrd?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Magnus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trains Magnus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Magnus try to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warrior is Gunderson?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giants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duel of insults?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floor does Magnus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magic bridge leading from asgard to midgard?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is def?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Magnus'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ship is Loki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end of the world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Blitz's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Magnus' sword?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</dc:title>
  <dcterms:created xsi:type="dcterms:W3CDTF">2021-10-11T11:38:44Z</dcterms:created>
  <dcterms:modified xsi:type="dcterms:W3CDTF">2021-10-11T11:38:44Z</dcterms:modified>
</cp:coreProperties>
</file>