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Magnus Chase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species is Blitzen?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Jacks original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 Valhalla, but Freya runs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Thor's hammer?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Alex's gender?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dead warriors who fight for Odin and live in Valhalla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"all father"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Magnus's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world humans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main protagonist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rune of Frey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day of doom, or also known as the day of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species is Hearthstone?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North god of thunder?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has cats!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names of Odin's handmaidens?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Thor does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mythology presented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request guest rights they'll kill you with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rune Hearthstone identifies the most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Magnus Chase Crossword puzzle</dc:title>
  <dcterms:created xsi:type="dcterms:W3CDTF">2021-10-11T11:38:16Z</dcterms:created>
  <dcterms:modified xsi:type="dcterms:W3CDTF">2021-10-11T11:38:16Z</dcterms:modified>
</cp:coreProperties>
</file>