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Magnus Chase- The Sword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 Tree that connects the Nine Worlds.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Magical beast of Valhalla who is killed and cooked for dinner and every morning it is resurrected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"All-Father" and the king of the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currency of Asgard and Valhalla.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Day of Doom.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fire giant and the lord of Muspellheim.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wolf with mighty strength that is destined to break free from his chains on doomsday. He is the son of Loki.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home of the Aesir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Paradise for warriors in the service of Odin.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Thor's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of spring and summer; sun, rain, harvest; abundance and fertility, growth and vitality. his twin Sister is the goddess Freya.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home of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rainbow bridge leading from Asgard to Midgard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heroes who have died with bravery on Earth. They are soldiers in Odin's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of mischief, magic and artifice. He's always the bad guy.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Magnus Chase- The Sword of Summer</dc:title>
  <dcterms:created xsi:type="dcterms:W3CDTF">2021-10-11T11:38:55Z</dcterms:created>
  <dcterms:modified xsi:type="dcterms:W3CDTF">2021-10-11T11:38:55Z</dcterms:modified>
</cp:coreProperties>
</file>