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Magnus Chase- The Sword of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"All-Father" and the king of the gods (Page 129)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home of humans (Page 98)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Magical beast of Valhalla who is killed and cooked for dinner and every morning it is resurrected (Page 85)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thunder and son of Odin (Page 359)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home of the Aesir (Page 144)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Paradise for warriors in the service of Odin (Page 86)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World Tree that connects the Nine Worlds (Page268)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currency of Asgard and Valhalla (Page 216)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rainbow bridge leading from Asgard to Midgard (Page 143)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heroes who have died with bravery on Earth. They are soldiers in Odin's army (Page 60)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of Doom (Page 87)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of spring and summer; sun, rain, harvest; abundance and fertility, growth and vitality. his twin Sister is the goddess Freya (Page 102)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wolf with mighty strength that is destined to break free from his chains on doomsday. He is the son of Loki (Page 193)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fire giant and the lord of Muspellheim (Page 238)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god of mischief, magic and artifice. He's always the bad guy (Page 129)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Magnus Chase- The Sword of Summer</dc:title>
  <dcterms:created xsi:type="dcterms:W3CDTF">2021-10-11T11:38:57Z</dcterms:created>
  <dcterms:modified xsi:type="dcterms:W3CDTF">2021-10-11T11:38:57Z</dcterms:modified>
</cp:coreProperties>
</file>