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Magnus Chase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Magnus hate out of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vicious beast who is supposedly starting ragnarok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"Apocalypse" in Norse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Magnus'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represents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Magnus like the most about Hotel Valhalla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Magnus nickname his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race is Blitz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place Magnus lives 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Magnus' Valkyrie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Thievery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Magnus'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servants of Odin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Magnus'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book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all Norse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race is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warrior of Odin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Thor`s food of choice (One of his "Pets")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 Word Search</dc:title>
  <dcterms:created xsi:type="dcterms:W3CDTF">2021-10-11T11:38:05Z</dcterms:created>
  <dcterms:modified xsi:type="dcterms:W3CDTF">2021-10-11T11:38:05Z</dcterms:modified>
</cp:coreProperties>
</file>