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Magnus Chase and The Hammer of Thor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hotel for the dead warriors?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goat who appears in the first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for the magic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weapon that belongs to 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for the world of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daughter of Loki who is friends with Magnus?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unkillable wolf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another name for Frey's sword?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family member house does Magnus like to steal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sister of Frey?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two names of Magnus homeless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war with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city Magnus grew up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Magnus Chase and The Hammer of Thor crossword puzzle</dc:title>
  <dcterms:created xsi:type="dcterms:W3CDTF">2021-10-11T11:38:18Z</dcterms:created>
  <dcterms:modified xsi:type="dcterms:W3CDTF">2021-10-11T11:38:18Z</dcterms:modified>
</cp:coreProperties>
</file>