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Magnus Chase and The Ship of the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Daughter of Loki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Doom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Daughter/Son of Loki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Ship's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Second Key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Berserker Extraordinaire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Key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Daughter of Frigg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 of Frey and Natalie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Master Magician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 of Tyr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Mischief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Ship of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Sword of Summer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Duel of Insults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 of Freya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Magnus Chase and The Ship of the Dead</dc:title>
  <dcterms:created xsi:type="dcterms:W3CDTF">2021-10-11T11:38:46Z</dcterms:created>
  <dcterms:modified xsi:type="dcterms:W3CDTF">2021-10-11T11:38:46Z</dcterms:modified>
</cp:coreProperties>
</file>