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Magnus Chase and the Gods Of Asgard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summer and spring, lord of Alfheim and twin brother to Freya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in Odin's eternal army that will fight at his side when Ragnarok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od Doom or Judgement, when the bravest of the einherjar will join Odin against Loki and the gaints in the battle at 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of love; twin sister of Frey; ruler of Folkvanger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Norse zombies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stag in the Tree of Laeradr whose horns spray nonstop that feeds every river in every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Sword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paradise for warriors in the service for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invunerable wolf born of Loki's affair with a giantess. He is very strong and destined to break free of his chains on the day of Ragnarok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rainbow bridge leading from Asgard to Midgard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gods of war, close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Adversary, the new, magic-infused rope binding Fenris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lord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lord of Muspellheim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 and the Gods Of Asgard</dc:title>
  <dcterms:created xsi:type="dcterms:W3CDTF">2021-10-11T11:37:55Z</dcterms:created>
  <dcterms:modified xsi:type="dcterms:W3CDTF">2021-10-11T11:37:55Z</dcterms:modified>
</cp:coreProperties>
</file>