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Magnus Chase and the Gods of Asgard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Magnus's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Magnus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Giant who guards Kvasir's Mead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Halfborn grew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Odin's immortal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Nordic water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Alex and Magnus find dead at the mansion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Loki's ship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Nut Mallory captured Loki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Loki's Ship of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Mallory uses to defeat Baugi's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Undead creatures on Loki's ship to prepare for Ragnarok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Mallory Keen's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 Fierro's hidden artistic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holiday Sam is fasting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all unhonored dead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Nordic word for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used to kill the god Balder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Hearthstone's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Magnus grew up and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Hearthstone's father turns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 and the Gods of Asgard</dc:title>
  <dcterms:created xsi:type="dcterms:W3CDTF">2021-10-11T11:38:48Z</dcterms:created>
  <dcterms:modified xsi:type="dcterms:W3CDTF">2021-10-11T11:38:48Z</dcterms:modified>
</cp:coreProperties>
</file>