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Magnus Chase and the Gods of Asgard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Norse warrior who died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Norse apocalypse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trickster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Norse warrior who died while not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norse version of 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Stone used to sharpen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Vanir god: lord of alfheim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Norse ship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Norse afterlife for heroes fallen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the Aesir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Frey's talking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warrior who does not feel pain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being in Norse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Warriors who guide fallen heroes to Valhalla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Vanir godess: sister of 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famous Aesir: son of Odin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rune of inheritance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 of the Aesir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Norse afterlife for the dishonored dead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Magnus Chase and the Gods of Asgard</dc:title>
  <dcterms:created xsi:type="dcterms:W3CDTF">2021-10-11T11:39:06Z</dcterms:created>
  <dcterms:modified xsi:type="dcterms:W3CDTF">2021-10-11T11:39:06Z</dcterms:modified>
</cp:coreProperties>
</file>