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Magnus Chase and the sword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and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wealth and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excuses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Odin's warriors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fury and fierce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home of the Aesir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snake DAT lives in DA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the fire giants and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beginnings,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with lot's of book's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is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home of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lord of Muspellheim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 and the sword of summer</dc:title>
  <dcterms:created xsi:type="dcterms:W3CDTF">2021-10-11T11:38:59Z</dcterms:created>
  <dcterms:modified xsi:type="dcterms:W3CDTF">2021-10-11T11:38:59Z</dcterms:modified>
</cp:coreProperties>
</file>