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Magnus Chase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sword    </w:t>
      </w:r>
      <w:r>
        <w:t xml:space="preserve">   sword of summer    </w:t>
      </w:r>
      <w:r>
        <w:t xml:space="preserve">   surt    </w:t>
      </w:r>
      <w:r>
        <w:t xml:space="preserve">   valhalla    </w:t>
      </w:r>
      <w:r>
        <w:t xml:space="preserve">   boston    </w:t>
      </w:r>
      <w:r>
        <w:t xml:space="preserve">   wolf    </w:t>
      </w:r>
      <w:r>
        <w:t xml:space="preserve">   island of the wolf    </w:t>
      </w:r>
      <w:r>
        <w:t xml:space="preserve">   asgard    </w:t>
      </w:r>
      <w:r>
        <w:t xml:space="preserve">   frey    </w:t>
      </w:r>
      <w:r>
        <w:t xml:space="preserve">   annabeth chase    </w:t>
      </w:r>
      <w:r>
        <w:t xml:space="preserve">   loki    </w:t>
      </w:r>
      <w:r>
        <w:t xml:space="preserve">   odin    </w:t>
      </w:r>
      <w:r>
        <w:t xml:space="preserve">   magnus chase    </w:t>
      </w:r>
      <w:r>
        <w:t xml:space="preserve">   ragnarok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Magnus Chase</dc:title>
  <dcterms:created xsi:type="dcterms:W3CDTF">2021-10-11T11:38:51Z</dcterms:created>
  <dcterms:modified xsi:type="dcterms:W3CDTF">2021-10-11T11:38:51Z</dcterms:modified>
</cp:coreProperties>
</file>