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Magnus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destruction of the world and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sailing into the wind or up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goddess who rules over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Loki's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thunder son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fire giant who battles against Aesir and Vanir during Ragnarok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escort fallen warriors to valhalla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happens every nine years. lasted nine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huge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 and law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 in multiple gods.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warriors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fermented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resting place of the Norse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Odins shape shifting suicide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Odin and 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Thor rules Asgard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</dc:title>
  <dcterms:created xsi:type="dcterms:W3CDTF">2021-10-11T11:38:53Z</dcterms:created>
  <dcterms:modified xsi:type="dcterms:W3CDTF">2021-10-11T11:38:53Z</dcterms:modified>
</cp:coreProperties>
</file>