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Magnus 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hotel magnus was taken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Magnus to the after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alexs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Magnus's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Mallory's  mum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religion thing is Sam doing in the third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magnus's swords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killed magnus's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 creature is blitzen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Magnus chase</dc:title>
  <dcterms:created xsi:type="dcterms:W3CDTF">2021-10-11T11:39:04Z</dcterms:created>
  <dcterms:modified xsi:type="dcterms:W3CDTF">2021-10-11T11:39:04Z</dcterms:modified>
</cp:coreProperties>
</file>