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Magoshe Giizhigad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Magoshe-iwe-inini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Mitig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Nagamowin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Agoonii’inini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Azhigan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Gingerbread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Bakwezhiganensag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Bakwezhiganii-inini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Zasegaachiganan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Magoshewinan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Magoshe Giizhigad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Waaskonenjiganan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Magoshe Giizhigad</dc:title>
  <dcterms:created xsi:type="dcterms:W3CDTF">2021-12-16T03:38:33Z</dcterms:created>
  <dcterms:modified xsi:type="dcterms:W3CDTF">2021-12-16T03:38:33Z</dcterms:modified>
</cp:coreProperties>
</file>