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Maguire's 2020 Inspirers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Levi    </w:t>
      </w:r>
      <w:r>
        <w:t xml:space="preserve">   Bryce    </w:t>
      </w:r>
      <w:r>
        <w:t xml:space="preserve">   Logan    </w:t>
      </w:r>
      <w:r>
        <w:t xml:space="preserve">   Guston    </w:t>
      </w:r>
      <w:r>
        <w:t xml:space="preserve">   Everest    </w:t>
      </w:r>
      <w:r>
        <w:t xml:space="preserve">   Mackensi    </w:t>
      </w:r>
      <w:r>
        <w:t xml:space="preserve">   Parker    </w:t>
      </w:r>
      <w:r>
        <w:t xml:space="preserve">   Emma    </w:t>
      </w:r>
      <w:r>
        <w:t xml:space="preserve">   Lily    </w:t>
      </w:r>
      <w:r>
        <w:t xml:space="preserve">   Elizabeth    </w:t>
      </w:r>
      <w:r>
        <w:t xml:space="preserve">   Dash    </w:t>
      </w:r>
      <w:r>
        <w:t xml:space="preserve">   Lucas    </w:t>
      </w:r>
      <w:r>
        <w:t xml:space="preserve">   AJ    </w:t>
      </w:r>
      <w:r>
        <w:t xml:space="preserve">   Libby    </w:t>
      </w:r>
      <w:r>
        <w:t xml:space="preserve">   Karissa    </w:t>
      </w:r>
      <w:r>
        <w:t xml:space="preserve">   Elisabeth    </w:t>
      </w:r>
      <w:r>
        <w:t xml:space="preserve">   Grace    </w:t>
      </w:r>
      <w:r>
        <w:t xml:space="preserve">   Juliann    </w:t>
      </w:r>
      <w:r>
        <w:t xml:space="preserve">   Molly    </w:t>
      </w:r>
      <w:r>
        <w:t xml:space="preserve">   Jocelyn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Maguire's 2020 Inspirers</dc:title>
  <dcterms:created xsi:type="dcterms:W3CDTF">2021-10-11T11:39:20Z</dcterms:created>
  <dcterms:modified xsi:type="dcterms:W3CDTF">2021-10-11T11:39:20Z</dcterms:modified>
</cp:coreProperties>
</file>