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Magyar karácsony-keresztrejtvény (A Hungarian Christmas Crossword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Télapó szánkója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spirális alakú, hagyományosan szolgált, karácsony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karácsonyi kezelésére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egy ajándék csomagolásához használják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diótöréshez használják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December 6-án gyermekek vár rám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az ember, aki ajándékot hoz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négy vasárnap, karácsony előtt...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Szeretném, ha egy...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valami, amit karácsonykor kapsz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karácsony-keresztrejtvény (A Hungarian Christmas Crossword )</dc:title>
  <dcterms:created xsi:type="dcterms:W3CDTF">2021-10-11T11:38:42Z</dcterms:created>
  <dcterms:modified xsi:type="dcterms:W3CDTF">2021-10-11T11:38:42Z</dcterms:modified>
</cp:coreProperties>
</file>