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Magyk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place is somewhere incredibly dangerous, Aunt Zelda's cottage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real Identity of the Wizard Tower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antagonist's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power that attracted silas into the marsh on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Lower class living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Speeke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An Army made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lost magical art, Title of the 2nd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true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name the princess is given by The Hunter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Guards the wizard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ExtraOrdinary Wizard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Adopted father to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first ExtraOrdinary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current Head in the Palace..Although you could mistake him for a Janitor by that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boots of the Extra Ordinary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hunter burns this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Extra Ordinary wizard resides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Stanley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cave that the Wizard Tower Guard Falls into at the cottage in the Marshes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Adopted mother to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used to cast spells, found in different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 and Side protagonist alongside 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creature that saves silas from the _____ In the Marsh by using his _____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head of the Pack. Sent to kill the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Kidnapped stanley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Magyk</dc:title>
  <dcterms:created xsi:type="dcterms:W3CDTF">2021-10-11T11:37:58Z</dcterms:created>
  <dcterms:modified xsi:type="dcterms:W3CDTF">2021-10-11T11:37:58Z</dcterms:modified>
</cp:coreProperties>
</file>