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Magyk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Castle    </w:t>
      </w:r>
      <w:r>
        <w:t xml:space="preserve">   DomDaniel    </w:t>
      </w:r>
      <w:r>
        <w:t xml:space="preserve">   Extra Ordinay    </w:t>
      </w:r>
      <w:r>
        <w:t xml:space="preserve">   Marran Marshes    </w:t>
      </w:r>
      <w:r>
        <w:t xml:space="preserve">   Fantasy    </w:t>
      </w:r>
      <w:r>
        <w:t xml:space="preserve">   Angie Sage    </w:t>
      </w:r>
      <w:r>
        <w:t xml:space="preserve">   Wizard    </w:t>
      </w:r>
      <w:r>
        <w:t xml:space="preserve">   Tower    </w:t>
      </w:r>
      <w:r>
        <w:t xml:space="preserve">   Magyk    </w:t>
      </w:r>
      <w:r>
        <w:t xml:space="preserve">   Heap    </w:t>
      </w:r>
      <w:r>
        <w:t xml:space="preserve">   Silas    </w:t>
      </w:r>
      <w:r>
        <w:t xml:space="preserve">   Jenna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Magyk Word Search</dc:title>
  <dcterms:created xsi:type="dcterms:W3CDTF">2021-10-11T11:39:02Z</dcterms:created>
  <dcterms:modified xsi:type="dcterms:W3CDTF">2021-10-11T11:39:02Z</dcterms:modified>
</cp:coreProperties>
</file>