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 Shivaratri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dedication    </w:t>
      </w:r>
      <w:r>
        <w:t xml:space="preserve">   world    </w:t>
      </w:r>
      <w:r>
        <w:t xml:space="preserve">   new moon day    </w:t>
      </w:r>
      <w:r>
        <w:t xml:space="preserve">   Friday    </w:t>
      </w:r>
      <w:r>
        <w:t xml:space="preserve">   February    </w:t>
      </w:r>
      <w:r>
        <w:t xml:space="preserve">   great night    </w:t>
      </w:r>
      <w:r>
        <w:t xml:space="preserve">   Nepal    </w:t>
      </w:r>
      <w:r>
        <w:t xml:space="preserve">   Hindus    </w:t>
      </w:r>
      <w:r>
        <w:t xml:space="preserve">   Offerings    </w:t>
      </w:r>
      <w:r>
        <w:t xml:space="preserve">   celebrate    </w:t>
      </w:r>
      <w:r>
        <w:t xml:space="preserve">   worshippers    </w:t>
      </w:r>
      <w:r>
        <w:t xml:space="preserve">   leaves    </w:t>
      </w:r>
      <w:r>
        <w:t xml:space="preserve">   kindness    </w:t>
      </w:r>
      <w:r>
        <w:t xml:space="preserve">   honesty    </w:t>
      </w:r>
      <w:r>
        <w:t xml:space="preserve">   repentance    </w:t>
      </w:r>
      <w:r>
        <w:t xml:space="preserve">   forgiveness    </w:t>
      </w:r>
      <w:r>
        <w:t xml:space="preserve">   restraint    </w:t>
      </w:r>
      <w:r>
        <w:t xml:space="preserve">   Trident    </w:t>
      </w:r>
      <w:r>
        <w:t xml:space="preserve">   Lord Shiva    </w:t>
      </w:r>
      <w:r>
        <w:t xml:space="preserve">   Sweets    </w:t>
      </w:r>
      <w:r>
        <w:t xml:space="preserve">   Goddess Parvati    </w:t>
      </w:r>
      <w:r>
        <w:t xml:space="preserve">   Sugarcane    </w:t>
      </w:r>
      <w:r>
        <w:t xml:space="preserve">   wood apple leaves    </w:t>
      </w:r>
      <w:r>
        <w:t xml:space="preserve">   Mantra    </w:t>
      </w:r>
      <w:r>
        <w:t xml:space="preserve">   Colourful decorations    </w:t>
      </w:r>
      <w:r>
        <w:t xml:space="preserve">   Shiva    </w:t>
      </w:r>
      <w:r>
        <w:t xml:space="preserve">   Forgiveness    </w:t>
      </w:r>
      <w:r>
        <w:t xml:space="preserve">   Fasting    </w:t>
      </w:r>
      <w:r>
        <w:t xml:space="preserve">   Maha Shivaratri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 Shivaratri</dc:title>
  <dcterms:created xsi:type="dcterms:W3CDTF">2021-10-11T11:39:24Z</dcterms:created>
  <dcterms:modified xsi:type="dcterms:W3CDTF">2021-10-11T11:39:24Z</dcterms:modified>
</cp:coreProperties>
</file>