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Mahabharat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First line of the 'Bhagavad Gita'.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'Soul' in Sanskrit.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Bhagavad Gita is part of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wrote the Mahabharat.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Meaning of 'Saha'.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shared the knowledge of the Gita with Arjuna.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answers Dhritarashtra's question at the start of the Bhagavad Gita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Another name for Arjuna.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Eldest of the Kauravas.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Wife of the five Pandavas.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Mahabharat</dc:title>
  <dcterms:created xsi:type="dcterms:W3CDTF">2021-10-11T11:39:43Z</dcterms:created>
  <dcterms:modified xsi:type="dcterms:W3CDTF">2021-10-11T11:39:43Z</dcterms:modified>
</cp:coreProperties>
</file>