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Mahabharata Crossword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Shiva gifted Pashupatastra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ancestor of Pandavas who was cursed to become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 of Ashwatthama was Rishi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learnt archery taking inspiration from his Guru’s statue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whose 100 wrongdoings Krishna had promised 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God gifted this vessel of abundance in food to Yudhishthira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Bhima’s son who could fly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came to the rescue of Draupadi and Pandavas from the difficult situation of providing food for this Rishi and his 10,000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Duryodhana sent this Rishi to the Pandavas along with his 10,000 disciples for lunch after the food stock for the day was over to put them in a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 brother of Dhritarashtra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Kaurava prince who opposed placing of bet on Draupadi in the game of 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Mahabharata Crossword # 2</dc:title>
  <dcterms:created xsi:type="dcterms:W3CDTF">2021-10-11T11:38:32Z</dcterms:created>
  <dcterms:modified xsi:type="dcterms:W3CDTF">2021-10-11T11:38:32Z</dcterms:modified>
</cp:coreProperties>
</file>