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Mahabharata Crossword #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Duryodhana tricked him into fighting on his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warrior who learnt the craft of entering a chakravyuha while still in his mother’s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Indraprastha’s former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Bhima shaved off the hair of this person save for five tufts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Subhadra’s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of Draupadi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Gandiva had been gifted to Arjuna by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Bruhadratha’s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Guru of Drupada’s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killed Bakasura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unflinchingly gave his thumb as Gurudakshina to the person he considered his Guru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God-brother of Bhima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Mahabharata Crossword # 3</dc:title>
  <dcterms:created xsi:type="dcterms:W3CDTF">2021-10-11T11:38:34Z</dcterms:created>
  <dcterms:modified xsi:type="dcterms:W3CDTF">2021-10-11T11:38:34Z</dcterms:modified>
</cp:coreProperties>
</file>