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Mahabharata Crossword #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demon tried to kidnap the Pandavas and Draupadi in the guise of a Brahmin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born with three eyes and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did Bhima meet while getting Saugandhika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named so because he was born without hair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learned person had eight bends in his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king was born in two parts and then joined together by a demoness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Pandava known for his voracious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saved his brothers’ lives from the Yaksha at the lake by answering all the questions asked by the Yaksha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Draupadi was also addressed 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built Lakshagriha for Pandavas at the behest of Duryodhana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apsara cursed Arjuna that he would lose his manhood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taught Duryodhana wrestling and how to battle with a 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army commander of Matsya kingdom who was killed for misbehaving with Draupadi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Mahabharata Crossword # 4</dc:title>
  <dcterms:created xsi:type="dcterms:W3CDTF">2021-10-11T11:38:38Z</dcterms:created>
  <dcterms:modified xsi:type="dcterms:W3CDTF">2021-10-11T11:38:38Z</dcterms:modified>
</cp:coreProperties>
</file>