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Mahabharata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parvas in Mahabharata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Queen of the Pandavs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final year of exile, where did the Pandavs decide to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infatuated with Draupadi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Skill Arjun was famous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Pandavs could not be discovered by.........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Pandav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Arjun's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Pandav brother skilled in game of dice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Fourth parva of Mahabharata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exile year did the Pandavs had to live incognito?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Skilled charioteer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Pandav brother with mighty and huge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Mahabharata crossword puzzle</dc:title>
  <dcterms:created xsi:type="dcterms:W3CDTF">2021-10-11T11:38:56Z</dcterms:created>
  <dcterms:modified xsi:type="dcterms:W3CDTF">2021-10-11T11:38:56Z</dcterms:modified>
</cp:coreProperties>
</file>