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Mahajans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who came from the navel of Lord Vishnu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destroyer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recited Bhagavatam to king Parikshit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sage with the veena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Sita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of Kardama muni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 of a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1.The one who lay on the Bed of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 sons of Bramha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Mahajans</dc:title>
  <dcterms:created xsi:type="dcterms:W3CDTF">2021-10-11T11:39:48Z</dcterms:created>
  <dcterms:modified xsi:type="dcterms:W3CDTF">2021-10-11T11:39:48Z</dcterms:modified>
</cp:coreProperties>
</file>