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Mahalia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I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Carnegie Hall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my nickname?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March on Washington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famous man that I worked with?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Chicago, 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city did I move to as an adult?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Move on Up  Little Higher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my job when I wasn't singing?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Imitation of 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my first hit song?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song did I sing at Dr. Martin Luther King's funeral?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Thomas Dorsey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famous concert hall did I sing 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Precioius Lord, Take My 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movie did I sing, "Trouble of the World"?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New Orleans, 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famous event did I sing at in 1963?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Hairdresser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Mahalia Jackson</dc:title>
  <dcterms:created xsi:type="dcterms:W3CDTF">2021-10-11T11:39:17Z</dcterms:created>
  <dcterms:modified xsi:type="dcterms:W3CDTF">2021-10-11T11:39:17Z</dcterms:modified>
</cp:coreProperties>
</file>