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Mahalia Jackson 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your 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horse's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of people who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 looking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share, speak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respect, give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  ___________  coins.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longest river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Nashville, Memphis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your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response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get a pizza delivered, the delivery driver needs your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own,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in the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Mahalia Jackson Spelling Words </dc:title>
  <dcterms:created xsi:type="dcterms:W3CDTF">2021-10-11T11:38:36Z</dcterms:created>
  <dcterms:modified xsi:type="dcterms:W3CDTF">2021-10-11T11:38:36Z</dcterms:modified>
</cp:coreProperties>
</file>