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INTERNATIONAL DAY    </w:t>
      </w:r>
      <w:r>
        <w:t xml:space="preserve">   PORBANDAR    </w:t>
      </w:r>
      <w:r>
        <w:t xml:space="preserve">   WRITER    </w:t>
      </w:r>
      <w:r>
        <w:t xml:space="preserve">   DELHI    </w:t>
      </w:r>
      <w:r>
        <w:t xml:space="preserve">   TRUTH    </w:t>
      </w:r>
      <w:r>
        <w:t xml:space="preserve">   CIVIL RIGHTS    </w:t>
      </w:r>
      <w:r>
        <w:t xml:space="preserve">   NONVIOLENCE    </w:t>
      </w:r>
      <w:r>
        <w:t xml:space="preserve">   ACTIVIST    </w:t>
      </w:r>
      <w:r>
        <w:t xml:space="preserve">   LEADER    </w:t>
      </w:r>
      <w:r>
        <w:t xml:space="preserve">   ASSASSINATION    </w:t>
      </w:r>
      <w:r>
        <w:t xml:space="preserve">   BAPUJI    </w:t>
      </w:r>
      <w:r>
        <w:t xml:space="preserve">   PUTLIBAI GANDHI    </w:t>
      </w:r>
      <w:r>
        <w:t xml:space="preserve">   BRITISH    </w:t>
      </w:r>
      <w:r>
        <w:t xml:space="preserve">   HUNGER STRIKE    </w:t>
      </w:r>
      <w:r>
        <w:t xml:space="preserve">   SALT MARCH    </w:t>
      </w:r>
      <w:r>
        <w:t xml:space="preserve">   FREEDOM    </w:t>
      </w:r>
      <w:r>
        <w:t xml:space="preserve">   INDIA    </w:t>
      </w:r>
      <w:r>
        <w:t xml:space="preserve">   LAWYER    </w:t>
      </w:r>
      <w:r>
        <w:t xml:space="preserve">   SOUTH AFRICA    </w:t>
      </w:r>
      <w:r>
        <w:t xml:space="preserve">   MOHANDAS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</dc:title>
  <dcterms:created xsi:type="dcterms:W3CDTF">2021-10-11T11:38:51Z</dcterms:created>
  <dcterms:modified xsi:type="dcterms:W3CDTF">2021-10-11T11:38:51Z</dcterms:modified>
</cp:coreProperties>
</file>