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Independence    </w:t>
      </w:r>
      <w:r>
        <w:t xml:space="preserve">   Leader    </w:t>
      </w:r>
      <w:r>
        <w:t xml:space="preserve">   IndianActivist    </w:t>
      </w:r>
      <w:r>
        <w:t xml:space="preserve">   Worship    </w:t>
      </w:r>
      <w:r>
        <w:t xml:space="preserve">   Nonviolence    </w:t>
      </w:r>
      <w:r>
        <w:t xml:space="preserve">   Prayer    </w:t>
      </w:r>
      <w:r>
        <w:t xml:space="preserve">   Peace    </w:t>
      </w:r>
      <w:r>
        <w:t xml:space="preserve">   Gandhi    </w:t>
      </w:r>
      <w:r>
        <w:t xml:space="preserve">   Mahatma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2021-10-11T11:39:03Z</dcterms:created>
  <dcterms:modified xsi:type="dcterms:W3CDTF">2021-10-11T11:39:03Z</dcterms:modified>
</cp:coreProperties>
</file>