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Mahatma Gandhi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traveling here to represent a firm of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passed in 1919 by British government that allowed for the imprisonment of any suspected terrorist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bought a farm here in an attempt to regain a simple 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required the registration and fingerprinting of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became his philosophy; comprised of two words meaning, "truth" and "obstinacy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assassinated Gandhi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married her at the age of 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middle name was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India gains this in 1946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Gandhi gathered 2,000 fellow Indians here to burn registration cards as one of first act of nonviolent protesting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1948, Gandhi worked to promote peace in this country by having India compensate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took place in 1919; one of the events that sparked Ghandi's determination to free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born in this city, located in the Indian state of Gujarat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took this vow of celibacy after having four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born into this caste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British government passed this in order to make production of salt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decided to study this at the age of seventeen, but later froze in front of a judge when he began practicing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Mahatma Gandhi</dc:title>
  <dcterms:created xsi:type="dcterms:W3CDTF">2022-08-05T20:12:35Z</dcterms:created>
  <dcterms:modified xsi:type="dcterms:W3CDTF">2022-08-05T20:12:35Z</dcterms:modified>
</cp:coreProperties>
</file>