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Mahatma Gandhi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Gandhi?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Gandhi was thrown out a train because of the colour of his 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award Gandhi was given in 1915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religion was Gandhi?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country Gandhi left in 1909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for bullying because of the colour of you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Gandhi —- on the 15th March 1918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Gandhi walked to the sea to collect —-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did Gandhi want freedom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Gandhi shot?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 </dc:title>
  <dcterms:created xsi:type="dcterms:W3CDTF">2021-10-11T11:39:44Z</dcterms:created>
  <dcterms:modified xsi:type="dcterms:W3CDTF">2021-10-11T11:39:44Z</dcterms:modified>
</cp:coreProperties>
</file>