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was hy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was Mahatma Gandhi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het studeer om 'n ............ 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is hy oorlede?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was 'n _______________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was ‘n vegetariër en het net ....................... voedsel geëet en geen vleis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oud was hy toe hy oorlede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geloof het hy geglo?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was 'n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hanteer 'n goeie leier ander mense?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2021-10-11T11:39:46Z</dcterms:created>
  <dcterms:modified xsi:type="dcterms:W3CDTF">2021-10-11T11:39:46Z</dcterms:modified>
</cp:coreProperties>
</file>