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Barrister    </w:t>
      </w:r>
      <w:r>
        <w:t xml:space="preserve">   Imprisoned    </w:t>
      </w:r>
      <w:r>
        <w:t xml:space="preserve">   India    </w:t>
      </w:r>
      <w:r>
        <w:t xml:space="preserve">   Karamchand    </w:t>
      </w:r>
      <w:r>
        <w:t xml:space="preserve">   Law    </w:t>
      </w:r>
      <w:r>
        <w:t xml:space="preserve">   Leader    </w:t>
      </w:r>
      <w:r>
        <w:t xml:space="preserve">   London    </w:t>
      </w:r>
      <w:r>
        <w:t xml:space="preserve">   Mahatma Gandhi    </w:t>
      </w:r>
      <w:r>
        <w:t xml:space="preserve">   Mohandas    </w:t>
      </w:r>
      <w:r>
        <w:t xml:space="preserve">   Nathuram Godse    </w:t>
      </w:r>
      <w:r>
        <w:t xml:space="preserve">   Porbandar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2021-10-11T11:38:42Z</dcterms:created>
  <dcterms:modified xsi:type="dcterms:W3CDTF">2021-10-11T11:38:42Z</dcterms:modified>
</cp:coreProperties>
</file>