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Ghandi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degree    </w:t>
      </w:r>
      <w:r>
        <w:t xml:space="preserve">   writer    </w:t>
      </w:r>
      <w:r>
        <w:t xml:space="preserve">   religion    </w:t>
      </w:r>
      <w:r>
        <w:t xml:space="preserve">   south africa    </w:t>
      </w:r>
      <w:r>
        <w:t xml:space="preserve">   social activist    </w:t>
      </w:r>
      <w:r>
        <w:t xml:space="preserve">   inner temple    </w:t>
      </w:r>
      <w:r>
        <w:t xml:space="preserve">   lawyer    </w:t>
      </w:r>
      <w:r>
        <w:t xml:space="preserve">   british    </w:t>
      </w:r>
      <w:r>
        <w:t xml:space="preserve">   england    </w:t>
      </w:r>
      <w:r>
        <w:t xml:space="preserve">   prime minister    </w:t>
      </w:r>
      <w:r>
        <w:t xml:space="preserve">   law    </w:t>
      </w:r>
      <w:r>
        <w:t xml:space="preserve">   vegetarianism    </w:t>
      </w:r>
      <w:r>
        <w:t xml:space="preserve">   politics    </w:t>
      </w:r>
      <w:r>
        <w:t xml:space="preserve">   porbandar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Ghandi </dc:title>
  <dcterms:created xsi:type="dcterms:W3CDTF">2021-10-11T11:39:01Z</dcterms:created>
  <dcterms:modified xsi:type="dcterms:W3CDTF">2021-10-11T11:39:01Z</dcterms:modified>
</cp:coreProperties>
</file>