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Mahayana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last name of the current Dalai Lama.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Avatar is symbolic of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Josh's favorite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Translates to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Motivated by compassion and informed by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Buddhism the most concentrated across the globe?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Ideal religious figure in the Mahayana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popular sect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According to Guru Patik, what is the term for a pool of spiraling energy in our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of bending is most similar to Buddhism?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Mahayana Buddhism</dc:title>
  <dcterms:created xsi:type="dcterms:W3CDTF">2021-10-11T11:38:13Z</dcterms:created>
  <dcterms:modified xsi:type="dcterms:W3CDTF">2021-10-11T11:38:13Z</dcterms:modified>
</cp:coreProperties>
</file>