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January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Iulai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February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Ianuali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Pepeluali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Kepakemapa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ʻAukake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ʻApelila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Malaki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Nowemapa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ʻOkakopa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Kekemapa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Mahina</dc:title>
  <dcterms:created xsi:type="dcterms:W3CDTF">2021-10-11T11:39:15Z</dcterms:created>
  <dcterms:modified xsi:type="dcterms:W3CDTF">2021-10-11T11:39:15Z</dcterms:modified>
</cp:coreProperties>
</file>