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Mahtabs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scared    </w:t>
      </w:r>
      <w:r>
        <w:t xml:space="preserve">   war    </w:t>
      </w:r>
      <w:r>
        <w:t xml:space="preserve">   soraya    </w:t>
      </w:r>
      <w:r>
        <w:t xml:space="preserve">   farhad    </w:t>
      </w:r>
      <w:r>
        <w:t xml:space="preserve">   kang-ar-oo    </w:t>
      </w:r>
      <w:r>
        <w:t xml:space="preserve">   family    </w:t>
      </w:r>
      <w:r>
        <w:t xml:space="preserve">   reunited    </w:t>
      </w:r>
      <w:r>
        <w:t xml:space="preserve">   home    </w:t>
      </w:r>
      <w:r>
        <w:t xml:space="preserve">   mountains    </w:t>
      </w:r>
      <w:r>
        <w:t xml:space="preserve">   pakistan    </w:t>
      </w:r>
      <w:r>
        <w:t xml:space="preserve">   Iraq    </w:t>
      </w:r>
      <w:r>
        <w:t xml:space="preserve">   Australia    </w:t>
      </w:r>
      <w:r>
        <w:t xml:space="preserve">   Mahtab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Mahtabs story</dc:title>
  <dcterms:created xsi:type="dcterms:W3CDTF">2021-10-11T11:39:12Z</dcterms:created>
  <dcterms:modified xsi:type="dcterms:W3CDTF">2021-10-11T11:39:12Z</dcterms:modified>
</cp:coreProperties>
</file>