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Maia's Dance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session where dancers practice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Two people dancing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Dancing with acting and singing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Dance style that has loud shoes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Dancers wear these when performing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dance full of tricks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Dancers have to wear this sometimes when practicing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Big jump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very modern dance style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Makes you not look like a ghost onstage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Dancers have to do this a 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 Hands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Ballet dancers wear ______ in their hair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Jump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 is very classical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Maia's Dance Crossword </dc:title>
  <dcterms:created xsi:type="dcterms:W3CDTF">2021-10-10T23:45:34Z</dcterms:created>
  <dcterms:modified xsi:type="dcterms:W3CDTF">2021-10-10T23:45:34Z</dcterms:modified>
</cp:coreProperties>
</file>