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Maid-Sama!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Shou    </w:t>
      </w:r>
      <w:r>
        <w:t xml:space="preserve">   Kou    </w:t>
      </w:r>
      <w:r>
        <w:t xml:space="preserve">   Subaru Saotome    </w:t>
      </w:r>
      <w:r>
        <w:t xml:space="preserve">   Shizuko Kaga    </w:t>
      </w:r>
      <w:r>
        <w:t xml:space="preserve">   Gouki Arataki    </w:t>
      </w:r>
      <w:r>
        <w:t xml:space="preserve">   Ryuunosuke Kurosaki    </w:t>
      </w:r>
      <w:r>
        <w:t xml:space="preserve">   Ikuto Sarashina    </w:t>
      </w:r>
      <w:r>
        <w:t xml:space="preserve">   Erika Ono    </w:t>
      </w:r>
      <w:r>
        <w:t xml:space="preserve">   Sonoko Kinoshita    </w:t>
      </w:r>
      <w:r>
        <w:t xml:space="preserve">   Minako Ayuzawa    </w:t>
      </w:r>
      <w:r>
        <w:t xml:space="preserve">   Kuuga Sakurai    </w:t>
      </w:r>
      <w:r>
        <w:t xml:space="preserve">   Sakura Hanazono    </w:t>
      </w:r>
      <w:r>
        <w:t xml:space="preserve">   Sastsuki Hyoudou    </w:t>
      </w:r>
      <w:r>
        <w:t xml:space="preserve">   Souichirou Yukimura    </w:t>
      </w:r>
      <w:r>
        <w:t xml:space="preserve">   Soutarou Kanou    </w:t>
      </w:r>
      <w:r>
        <w:t xml:space="preserve">   Tora Igarashi    </w:t>
      </w:r>
      <w:r>
        <w:t xml:space="preserve">   Suzuna Ayuzawa    </w:t>
      </w:r>
      <w:r>
        <w:t xml:space="preserve">   Hinata Shintani    </w:t>
      </w:r>
      <w:r>
        <w:t xml:space="preserve">   Aoi Hyoudou    </w:t>
      </w:r>
      <w:r>
        <w:t xml:space="preserve">   Misaki Ayuzawa    </w:t>
      </w:r>
      <w:r>
        <w:t xml:space="preserve">   Takumi Usui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Maid-Sama!</dc:title>
  <dcterms:created xsi:type="dcterms:W3CDTF">2021-10-11T11:38:41Z</dcterms:created>
  <dcterms:modified xsi:type="dcterms:W3CDTF">2021-10-11T11:38:41Z</dcterms:modified>
</cp:coreProperties>
</file>