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Maighdean mhara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Cè a cheanann an amhráin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nòta is ísle San amhrain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Cèard a bfhuil an amhrain faoi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Cè a rinne an amhráin suas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Raon on amhrain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Cèn chlann an bfhuil an amhráin faoi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Mòdh an amhráin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Cèn tír an bfhuil an amhráin 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Luas on amhráin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Nota is ard San amhráin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Maighdean mhara</dc:title>
  <dcterms:created xsi:type="dcterms:W3CDTF">2021-10-11T11:38:13Z</dcterms:created>
  <dcterms:modified xsi:type="dcterms:W3CDTF">2021-10-11T11:38:13Z</dcterms:modified>
</cp:coreProperties>
</file>