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Maigrichon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suis celui qui __________ et qui _________ le plus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(drawing)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suis celui qui __________ et qui _________ le plus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synonyme de gaufre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Pour une fois, Maigrichon a ______ sur eux.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antonyme de respirer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l'opposé de 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synonyme de pourrir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l'opposé de faire des réserves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synonyme de chauffage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Maigrichon</dc:title>
  <dcterms:created xsi:type="dcterms:W3CDTF">2021-10-11T11:39:14Z</dcterms:created>
  <dcterms:modified xsi:type="dcterms:W3CDTF">2021-10-11T11:39:14Z</dcterms:modified>
</cp:coreProperties>
</file>