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Mailer and Match Action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Viewer    </w:t>
      </w:r>
      <w:r>
        <w:t xml:space="preserve">   Code    </w:t>
      </w:r>
      <w:r>
        <w:t xml:space="preserve">   Procedure    </w:t>
      </w:r>
      <w:r>
        <w:t xml:space="preserve">   Rules    </w:t>
      </w:r>
      <w:r>
        <w:t xml:space="preserve">   Clocking down    </w:t>
      </w:r>
      <w:r>
        <w:t xml:space="preserve">   File    </w:t>
      </w:r>
      <w:r>
        <w:t xml:space="preserve">   Program    </w:t>
      </w:r>
      <w:r>
        <w:t xml:space="preserve">   Match    </w:t>
      </w:r>
      <w:r>
        <w:t xml:space="preserve">   Mailer    </w:t>
      </w:r>
      <w:r>
        <w:t xml:space="preserve">   Periodic    </w:t>
      </w:r>
      <w:r>
        <w:t xml:space="preserve">   Household    </w:t>
      </w:r>
      <w:r>
        <w:t xml:space="preserve">   Training    </w:t>
      </w:r>
      <w:r>
        <w:t xml:space="preserve">   Grant    </w:t>
      </w:r>
      <w:r>
        <w:t xml:space="preserve">   Net    </w:t>
      </w:r>
      <w:r>
        <w:t xml:space="preserve">   Income    </w:t>
      </w:r>
      <w:r>
        <w:t xml:space="preserve">   Gross    </w:t>
      </w:r>
      <w:r>
        <w:t xml:space="preserve">   Specialist    </w:t>
      </w:r>
      <w:r>
        <w:t xml:space="preserve">   Assistance    </w:t>
      </w:r>
      <w:r>
        <w:t xml:space="preserve">   Nutritional    </w:t>
      </w:r>
      <w:r>
        <w:t xml:space="preserve">   Correction    </w:t>
      </w:r>
      <w:r>
        <w:t xml:space="preserve">   Error    </w:t>
      </w:r>
      <w:r>
        <w:t xml:space="preserve">   Successful    </w:t>
      </w:r>
      <w:r>
        <w:t xml:space="preserve">   Action    </w:t>
      </w:r>
      <w:r>
        <w:t xml:space="preserve">   Salary    </w:t>
      </w:r>
      <w:r>
        <w:t xml:space="preserve">   Employment    </w:t>
      </w:r>
      <w:r>
        <w:t xml:space="preserve">   Wages    </w:t>
      </w:r>
      <w:r>
        <w:t xml:space="preserve">   Hours    </w:t>
      </w:r>
      <w:r>
        <w:t xml:space="preserve">   Budget    </w:t>
      </w:r>
      <w:r>
        <w:t xml:space="preserve">   Snap    </w:t>
      </w:r>
      <w:r>
        <w:t xml:space="preserve">   Services    </w:t>
      </w:r>
      <w:r>
        <w:t xml:space="preserve">   Social    </w:t>
      </w:r>
      <w:r>
        <w:t xml:space="preserve">   Apply    </w:t>
      </w:r>
      <w:r>
        <w:t xml:space="preserve">   Eligibility    </w:t>
      </w:r>
      <w:r>
        <w:t xml:space="preserve">   Case    </w:t>
      </w:r>
      <w:r>
        <w:t xml:space="preserve">   Human Resource    </w:t>
      </w:r>
      <w:r>
        <w:t xml:space="preserve">   Supplemental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Mailer and Match Action Program</dc:title>
  <dcterms:created xsi:type="dcterms:W3CDTF">2021-10-11T11:39:11Z</dcterms:created>
  <dcterms:modified xsi:type="dcterms:W3CDTF">2021-10-11T11:39:11Z</dcterms:modified>
</cp:coreProperties>
</file>