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 Characters.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Hopkins    </w:t>
      </w:r>
      <w:r>
        <w:t xml:space="preserve">   Sarah Good     </w:t>
      </w:r>
      <w:r>
        <w:t xml:space="preserve">   Deputy Governor Danforth     </w:t>
      </w:r>
      <w:r>
        <w:t xml:space="preserve">   Judge Hathorne    </w:t>
      </w:r>
      <w:r>
        <w:t xml:space="preserve">   Marshal Herrick     </w:t>
      </w:r>
      <w:r>
        <w:t xml:space="preserve">   Ezekiel Cheever    </w:t>
      </w:r>
      <w:r>
        <w:t xml:space="preserve">   Francis Nurse     </w:t>
      </w:r>
      <w:r>
        <w:t xml:space="preserve">   Elizabeth Procter     </w:t>
      </w:r>
      <w:r>
        <w:t xml:space="preserve">   Reverend John Hale     </w:t>
      </w:r>
      <w:r>
        <w:t xml:space="preserve">   Giles Corey    </w:t>
      </w:r>
      <w:r>
        <w:t xml:space="preserve">   Rebecca Nurse    </w:t>
      </w:r>
      <w:r>
        <w:t xml:space="preserve">   John Procter    </w:t>
      </w:r>
      <w:r>
        <w:t xml:space="preserve">   Mary Warren     </w:t>
      </w:r>
      <w:r>
        <w:t xml:space="preserve">   Mercy Lewis     </w:t>
      </w:r>
      <w:r>
        <w:t xml:space="preserve">   Thomas Putman    </w:t>
      </w:r>
      <w:r>
        <w:t xml:space="preserve">   Mrs Ann Putnam    </w:t>
      </w:r>
      <w:r>
        <w:t xml:space="preserve">   Susanna Walcott    </w:t>
      </w:r>
      <w:r>
        <w:t xml:space="preserve">   Abigail Williams    </w:t>
      </w:r>
      <w:r>
        <w:t xml:space="preserve">   Tituba    </w:t>
      </w:r>
      <w:r>
        <w:t xml:space="preserve">   Betty Parris    </w:t>
      </w:r>
      <w:r>
        <w:t xml:space="preserve">   Reverend Parris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Characters.</dc:title>
  <dcterms:created xsi:type="dcterms:W3CDTF">2021-10-11T11:38:01Z</dcterms:created>
  <dcterms:modified xsi:type="dcterms:W3CDTF">2021-10-11T11:38:01Z</dcterms:modified>
</cp:coreProperties>
</file>